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interkulturelle Kommunikation und Kompetenz Grundbegriffe—Theorien—Anwendungsfelder</w:t>
      </w:r>
    </w:p>
    <w:p>
      <w:r>
        <w:rPr>
          <w:rFonts w:ascii="宋体" w:hAnsi="宋体" w:eastAsia="宋体"/>
          <w:sz w:val="24"/>
        </w:rPr>
        <w:t xml:space="preserve"> Doris Weidemann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interkulturelle Kommunikation und Kompetenz Grundbegriffe—Theorien—Anwendungsfelder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Doris Weidemann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本书出售、求购地址：https://www.jiaokey.com/book/detail/40971583.html</w:t>
      </w:r>
    </w:p>
    <w:p>
      <w:r>
        <w:t>更多相关图书推荐：https://www.jiaokey.com</w:t>
      </w:r>
    </w:p>
    <w:p>
      <w:r>
        <w:t xml:space="preserve"> Doris Weidemann 其他作品：https://www.jiaokey.com/tag/ Doris Weidemann.html</w:t>
      </w:r>
    </w:p>
    <w:p>
      <w:r>
        <w:t>J.B.Metzler 出版图书：https://www.jiaokey.com/tag/J.B.Metzler.html</w:t>
      </w:r>
    </w:p>
    <w:p>
      <w:r>
        <w:t>关键词搜索：https://www.jiaokey.com/tag/Handbuch interkulturelle Kommunikation und Kompetenz Grundbegriffe—Theorien—Anwendungsfelder.html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