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project management Second Edition = IT项目管理 英文版 第2版</w:t>
      </w:r>
    </w:p>
    <w:p>
      <w:r>
        <w:rPr>
          <w:rFonts w:ascii="宋体" w:hAnsi="宋体" w:eastAsia="宋体"/>
          <w:sz w:val="24"/>
        </w:rPr>
        <w:t>Kathy Schwalbe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project management Second Edition = IT项目管理 英文版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Schwalbe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本书出售、求购地址：https://www.jiaokey.com/book/detail/40971574.html</w:t>
      </w:r>
    </w:p>
    <w:p>
      <w:r>
        <w:t>更多相关图书推荐：https://www.jiaokey.com</w:t>
      </w:r>
    </w:p>
    <w:p>
      <w:r>
        <w:t>Kathy Schwalbe 其他作品：https://www.jiaokey.com/tag/Kathy Schwalbe.html</w:t>
      </w:r>
    </w:p>
    <w:p>
      <w:r>
        <w:t>China Machine Press 出版图书：https://www.jiaokey.com/tag/China Machine Press.html</w:t>
      </w:r>
    </w:p>
    <w:p>
      <w:r>
        <w:t>关键词搜索：https://www.jiaokey.com/tag/Information technology project management Second Edition = IT项目管理 英文版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