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transition the international imperative in higher education = 传统与过渡: 高等教育的国际规则</w:t>
      </w:r>
    </w:p>
    <w:p>
      <w:r>
        <w:rPr>
          <w:rFonts w:ascii="宋体" w:hAnsi="宋体" w:eastAsia="宋体"/>
          <w:sz w:val="24"/>
        </w:rPr>
        <w:t xml:space="preserve"> 邵成军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transition the international imperative in higher education = 传统与过渡: 高等教育的国际规则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邵成军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本书出售、求购地址：https://www.jiaokey.com/book/detail/40971571.html</w:t>
      </w:r>
    </w:p>
    <w:p>
      <w:r>
        <w:t>更多相关图书推荐：https://www.jiaokey.com</w:t>
      </w:r>
    </w:p>
    <w:p>
      <w:r>
        <w:t xml:space="preserve"> 邵成军 其他作品：https://www.jiaokey.com/tag/ 邵成军.html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关键词搜索：https://www.jiaokey.com/tag/Tradition and transition the international imperative in higher education = 传统与过渡: 高等教育的国际规则.html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