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Nuove opere della Collezione tra acquisizioni e proposte</w:t>
      </w:r>
    </w:p>
    <w:p>
      <w:r>
        <w:rPr>
          <w:rFonts w:ascii="宋体" w:hAnsi="宋体" w:eastAsia="宋体"/>
          <w:sz w:val="24"/>
        </w:rPr>
        <w:t xml:space="preserve"> Tommaso Evangelista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Nuove opere della Collezione tra acquisizioni e proposte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Tommaso Evangelista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Magonza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本书出售、求购地址：https://www.jiaokey.com/book/detail/40971531.html</w:t>
      </w:r>
    </w:p>
    <w:p>
      <w:r>
        <w:t>更多相关图书推荐：https://www.jiaokey.com</w:t>
      </w:r>
    </w:p>
    <w:p>
      <w:r>
        <w:t xml:space="preserve"> Tommaso Evangelista 其他作品：https://www.jiaokey.com/tag/ Tommaso Evangelista.html</w:t>
      </w:r>
    </w:p>
    <w:p>
      <w:r>
        <w:t>Magonza 出版图书：https://www.jiaokey.com/tag/Magonza.html</w:t>
      </w:r>
    </w:p>
    <w:p>
      <w:r>
        <w:t>关键词搜索：https://www.jiaokey.com/tag/Nuove opere della Collezione tra acquisizioni e proposte.html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