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Basilica di San Giovanni Maggiore a Napoli: storia e restauro</w:t>
      </w:r>
    </w:p>
    <w:p>
      <w:r>
        <w:rPr>
          <w:rFonts w:ascii="宋体" w:hAnsi="宋体" w:eastAsia="宋体"/>
          <w:sz w:val="24"/>
        </w:rPr>
        <w:t>Orsola Foglia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Basilica di San Giovanni Maggiore a Napoli: storia e restauro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Orsola Foglia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CLEAN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本书出售、求购地址：https://www.jiaokey.com/book/detail/40971516.html</w:t>
      </w:r>
    </w:p>
    <w:p>
      <w:r>
        <w:t>更多相关图书推荐：https://www.jiaokey.com</w:t>
      </w:r>
    </w:p>
    <w:p>
      <w:r>
        <w:t>Orsola Foglia 其他作品：https://www.jiaokey.com/tag/Orsola Foglia.html</w:t>
      </w:r>
    </w:p>
    <w:p>
      <w:r>
        <w:t>CLEAN Edizioni 出版图书：https://www.jiaokey.com/tag/CLEAN Edizioni.html</w:t>
      </w:r>
    </w:p>
    <w:p>
      <w:r>
        <w:t>关键词搜索：https://www.jiaokey.com/tag/La Basilica di San Giovanni Maggiore a Napoli: storia e restauro.html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