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Manuale di storia del cinema Seconda edizione</w:t>
      </w:r>
    </w:p>
    <w:p>
      <w:r>
        <w:rPr>
          <w:rFonts w:ascii="宋体" w:hAnsi="宋体" w:eastAsia="宋体"/>
          <w:sz w:val="24"/>
        </w:rPr>
        <w:t xml:space="preserve"> Dario Tomasi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Manuale di storia del cinema Seconda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Dario Tomasi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UTET università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本书出售、求购地址：https://www.jiaokey.com/book/detail/40971497.html</w:t>
      </w:r>
    </w:p>
    <w:p>
      <w:r>
        <w:t>更多相关图书推荐：https://www.jiaokey.com</w:t>
      </w:r>
    </w:p>
    <w:p>
      <w:r>
        <w:t xml:space="preserve"> Dario Tomasi 其他作品：https://www.jiaokey.com/tag/ Dario Tomasi.html</w:t>
      </w:r>
    </w:p>
    <w:p>
      <w:r>
        <w:t>UTET università 出版图书：https://www.jiaokey.com/tag/UTET università.html</w:t>
      </w:r>
    </w:p>
    <w:p>
      <w:r>
        <w:t>关键词搜索：https://www.jiaokey.com/tag/Manuale di storia del cinema Seconda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