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Molti non tornarono: il destino di cinque soldati italiani nella Grande Guerra</w:t>
      </w:r>
    </w:p>
    <w:p>
      <w:r>
        <w:rPr>
          <w:rFonts w:ascii="宋体" w:hAnsi="宋体" w:eastAsia="宋体"/>
          <w:sz w:val="24"/>
        </w:rPr>
        <w:t xml:space="preserve"> Ruggero Dal Molin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Molti non tornarono: il destino di cinque soldati italiani nella Grande Guerra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Ruggero Dal Molin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Itinera progetti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本书出售、求购地址：https://www.jiaokey.com/book/detail/40971491.html</w:t>
      </w:r>
    </w:p>
    <w:p>
      <w:r>
        <w:t>更多相关图书推荐：https://www.jiaokey.com</w:t>
      </w:r>
    </w:p>
    <w:p>
      <w:r>
        <w:t xml:space="preserve"> Ruggero Dal Molin 其他作品：https://www.jiaokey.com/tag/ Ruggero Dal Molin.html</w:t>
      </w:r>
    </w:p>
    <w:p>
      <w:r>
        <w:t>Itinera progetti 出版图书：https://www.jiaokey.com/tag/Itinera progetti.html</w:t>
      </w:r>
    </w:p>
    <w:p>
      <w:r>
        <w:t>关键词搜索：https://www.jiaokey.com/tag/Molti non tornarono: il destino di cinque soldati italiani nella Grande Guerra.html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