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 una definizione spaziale del territorio chiantigiano</w:t>
      </w:r>
    </w:p>
    <w:p>
      <w:r>
        <w:rPr>
          <w:rFonts w:ascii="宋体" w:hAnsi="宋体" w:eastAsia="宋体"/>
          <w:sz w:val="24"/>
        </w:rPr>
        <w:t xml:space="preserve"> Leonardo Rombai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 una definizione spaziale del territorio chiantigiano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Leonardo Rombai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Polistampa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本书出售、求购地址：https://www.jiaokey.com/book/detail/40971462.html</w:t>
      </w:r>
    </w:p>
    <w:p>
      <w:r>
        <w:t>更多相关图书推荐：https://www.jiaokey.com</w:t>
      </w:r>
    </w:p>
    <w:p>
      <w:r>
        <w:t xml:space="preserve"> Leonardo Rombai 其他作品：https://www.jiaokey.com/tag/ Leonardo Rombai.html</w:t>
      </w:r>
    </w:p>
    <w:p>
      <w:r>
        <w:t>Edizioni Polistampa 出版图书：https://www.jiaokey.com/tag/Edizioni Polistampa.html</w:t>
      </w:r>
    </w:p>
    <w:p>
      <w:r>
        <w:t>关键词搜索：https://www.jiaokey.com/tag/Per una definizione spaziale del territorio chiantigiano.html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