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Chiesa italiana nella Grande Guerra</w:t>
      </w:r>
    </w:p>
    <w:p>
      <w:r>
        <w:rPr>
          <w:rFonts w:ascii="宋体" w:hAnsi="宋体" w:eastAsia="宋体"/>
          <w:sz w:val="24"/>
        </w:rPr>
        <w:t>Daniele Menozzi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Chiesa italiana nella Grande Guerra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Daniele Menozzi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Morcelliana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本书出售、求购地址：https://www.jiaokey.com/book/detail/40971453.html</w:t>
      </w:r>
    </w:p>
    <w:p>
      <w:r>
        <w:t>更多相关图书推荐：https://www.jiaokey.com</w:t>
      </w:r>
    </w:p>
    <w:p>
      <w:r>
        <w:t>Daniele Menozzi 其他作品：https://www.jiaokey.com/tag/Daniele Menozzi.html</w:t>
      </w:r>
    </w:p>
    <w:p>
      <w:r>
        <w:t>Morcelliana 出版图书：https://www.jiaokey.com/tag/Morcelliana.html</w:t>
      </w:r>
    </w:p>
    <w:p>
      <w:r>
        <w:t>关键词搜索：https://www.jiaokey.com/tag/La Chiesa italiana nella Grande Guerra.html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