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Vostro figlio per sempre: vita di Andrea Messa disperso in Russia</w:t>
      </w:r>
    </w:p>
    <w:p>
      <w:r>
        <w:rPr>
          <w:rFonts w:ascii="宋体" w:hAnsi="宋体" w:eastAsia="宋体"/>
          <w:sz w:val="24"/>
        </w:rPr>
        <w:t>Mariella Castellino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Vostro figlio per sempre: vita di Andrea Messa disperso in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Mariella Castellino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Primalpe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本书出售、求购地址：https://www.jiaokey.com/book/detail/40971421.html</w:t>
      </w:r>
    </w:p>
    <w:p>
      <w:r>
        <w:t>更多相关图书推荐：https://www.jiaokey.com</w:t>
      </w:r>
    </w:p>
    <w:p>
      <w:r>
        <w:t>Mariella Castellino 其他作品：https://www.jiaokey.com/tag/Mariella Castellino.html</w:t>
      </w:r>
    </w:p>
    <w:p>
      <w:r>
        <w:t>Primalpe 出版图书：https://www.jiaokey.com/tag/Primalpe.html</w:t>
      </w:r>
    </w:p>
    <w:p>
      <w:r>
        <w:t>关键词搜索：https://www.jiaokey.com/tag/Vostro figlio per sempre: vita di Andrea Messa disperso in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