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Giorgio Nissim: una vita al servizio del bene</w:t>
      </w:r>
    </w:p>
    <w:p>
      <w:r>
        <w:rPr>
          <w:rFonts w:ascii="宋体" w:hAnsi="宋体" w:eastAsia="宋体"/>
          <w:sz w:val="24"/>
        </w:rPr>
        <w:t>Alfredo De Girolamo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Giorgio Nissim: una vita al servizio del bene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Alfredo De Girolamo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Giuntina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本书出售、求购地址：https://www.jiaokey.com/book/detail/40971406.html</w:t>
      </w:r>
    </w:p>
    <w:p>
      <w:r>
        <w:t>更多相关图书推荐：https://www.jiaokey.com</w:t>
      </w:r>
    </w:p>
    <w:p>
      <w:r>
        <w:t>Alfredo De Girolamo 其他作品：https://www.jiaokey.com/tag/Alfredo De Girolamo.html</w:t>
      </w:r>
    </w:p>
    <w:p>
      <w:r>
        <w:t>Giuntina 出版图书：https://www.jiaokey.com/tag/Giuntina.html</w:t>
      </w:r>
    </w:p>
    <w:p>
      <w:r>
        <w:t>关键词搜索：https://www.jiaokey.com/tag/Giorgio Nissim: una vita al servizio del bene.html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