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caduta: Venezia e il Veneto al tremendo zorno</w:t>
      </w:r>
    </w:p>
    <w:p>
      <w:r>
        <w:rPr>
          <w:rFonts w:ascii="宋体" w:hAnsi="宋体" w:eastAsia="宋体"/>
          <w:sz w:val="24"/>
        </w:rPr>
        <w:t>Ivone Cacciavillani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caduta: Venezia e il Veneto al tremendo zorno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Ivone Cacciavillani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 poligrafo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本书出售、求购地址：https://www.jiaokey.com/book/detail/40971404.html</w:t>
      </w:r>
    </w:p>
    <w:p>
      <w:r>
        <w:t>更多相关图书推荐：https://www.jiaokey.com</w:t>
      </w:r>
    </w:p>
    <w:p>
      <w:r>
        <w:t>Ivone Cacciavillani 其他作品：https://www.jiaokey.com/tag/Ivone Cacciavillani.html</w:t>
      </w:r>
    </w:p>
    <w:p>
      <w:r>
        <w:t>Il poligrafo 出版图书：https://www.jiaokey.com/tag/Il poligrafo.html</w:t>
      </w:r>
    </w:p>
    <w:p>
      <w:r>
        <w:t>关键词搜索：https://www.jiaokey.com/tag/La caduta: Venezia e il Veneto al tremendo zorno.html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