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mio filo rosso: il 《Corriere》 e altre storie della mia vita</w:t>
      </w:r>
    </w:p>
    <w:p>
      <w:r>
        <w:rPr>
          <w:rFonts w:ascii="宋体" w:hAnsi="宋体" w:eastAsia="宋体"/>
          <w:sz w:val="24"/>
        </w:rPr>
        <w:t>Giulia Maria Crespi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mio filo rosso: il 《Corriere》 e altre storie della mia vita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 Maria Crespi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Einaudi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本书出售、求购地址：https://www.jiaokey.com/book/detail/40971402.html</w:t>
      </w:r>
    </w:p>
    <w:p>
      <w:r>
        <w:t>更多相关图书推荐：https://www.jiaokey.com</w:t>
      </w:r>
    </w:p>
    <w:p>
      <w:r>
        <w:t>Giulia Maria Crespi 其他作品：https://www.jiaokey.com/tag/Giulia Maria Crespi.html</w:t>
      </w:r>
    </w:p>
    <w:p>
      <w:r>
        <w:t>Einaudi 出版图书：https://www.jiaokey.com/tag/Einaudi.html</w:t>
      </w:r>
    </w:p>
    <w:p>
      <w:r>
        <w:t>关键词搜索：https://www.jiaokey.com/tag/Il mio filo rosso: il 《Corriere》 e altre storie della mia vita.html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