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Riga magica: cronache dal Baltico</w:t>
      </w:r>
    </w:p>
    <w:p>
      <w:r>
        <w:rPr>
          <w:rFonts w:ascii="宋体" w:hAnsi="宋体" w:eastAsia="宋体"/>
          <w:sz w:val="24"/>
        </w:rPr>
        <w:t>Massimiliano Di Pasquale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Riga magica: cronache dal Baltico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Massimiliano Di Pasquale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 sirente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本书出售、求购地址：https://www.jiaokey.com/book/detail/40971387.html</w:t>
      </w:r>
    </w:p>
    <w:p>
      <w:r>
        <w:t>更多相关图书推荐：https://www.jiaokey.com</w:t>
      </w:r>
    </w:p>
    <w:p>
      <w:r>
        <w:t>Massimiliano Di Pasquale 其他作品：https://www.jiaokey.com/tag/Massimiliano Di Pasquale.html</w:t>
      </w:r>
    </w:p>
    <w:p>
      <w:r>
        <w:t>Il sirente 出版图书：https://www.jiaokey.com/tag/Il sirente.html</w:t>
      </w:r>
    </w:p>
    <w:p>
      <w:r>
        <w:t>关键词搜索：https://www.jiaokey.com/tag/Riga magica: cronache dal Baltico.html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