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performance dal tempo sospeso: il tableau vivant tra realtà e rappresentazione</w:t>
      </w:r>
    </w:p>
    <w:p>
      <w:r>
        <w:rPr>
          <w:rFonts w:ascii="宋体" w:hAnsi="宋体" w:eastAsia="宋体"/>
          <w:sz w:val="24"/>
        </w:rPr>
        <w:t>Vincenzo de Bellis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performance dal tempo sospeso: il tableau vivant tra realtà e rappresentazione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Vincenzo de Bellis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Mousse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本书出售、求购地址：https://www.jiaokey.com/book/detail/40971385.html</w:t>
      </w:r>
    </w:p>
    <w:p>
      <w:r>
        <w:t>更多相关图书推荐：https://www.jiaokey.com</w:t>
      </w:r>
    </w:p>
    <w:p>
      <w:r>
        <w:t>Vincenzo de Bellis 其他作品：https://www.jiaokey.com/tag/Vincenzo de Bellis.html</w:t>
      </w:r>
    </w:p>
    <w:p>
      <w:r>
        <w:t>Mousse Publishing 出版图书：https://www.jiaokey.com/tag/Mousse Publishing.html</w:t>
      </w:r>
    </w:p>
    <w:p>
      <w:r>
        <w:t>关键词搜索：https://www.jiaokey.com/tag/La performance dal tempo sospeso: il tableau vivant tra realtà e rappresentazione.html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