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Artiste della critica</w:t>
      </w:r>
    </w:p>
    <w:p>
      <w:r>
        <w:rPr>
          <w:rFonts w:ascii="宋体" w:hAnsi="宋体" w:eastAsia="宋体"/>
          <w:sz w:val="24"/>
        </w:rPr>
        <w:t>Maura Pozzati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Artiste della critica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Maura Pozzati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Corraini edizioni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本书出售、求购地址：https://www.jiaokey.com/book/detail/40971342.html</w:t>
      </w:r>
    </w:p>
    <w:p>
      <w:r>
        <w:t>更多相关图书推荐：https://www.jiaokey.com</w:t>
      </w:r>
    </w:p>
    <w:p>
      <w:r>
        <w:t>Maura Pozzati 其他作品：https://www.jiaokey.com/tag/Maura Pozzati.html</w:t>
      </w:r>
    </w:p>
    <w:p>
      <w:r>
        <w:t>Corraini edizioni 出版图书：https://www.jiaokey.com/tag/Corraini edizioni.html</w:t>
      </w:r>
    </w:p>
    <w:p>
      <w:r>
        <w:t>关键词搜索：https://www.jiaokey.com/tag/Artiste della critica.html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