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Francesco Guardabassi e il suo processo (1833-1835)</w:t>
      </w:r>
    </w:p>
    <w:p>
      <w:r>
        <w:rPr>
          <w:rFonts w:ascii="宋体" w:hAnsi="宋体" w:eastAsia="宋体"/>
          <w:sz w:val="24"/>
        </w:rPr>
        <w:t xml:space="preserve"> Erminia Irace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Francesco Guardabassi e il suo processo (1833-1835)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Erminia Irace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Era nuova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本书出售、求购地址：https://www.jiaokey.com/book/detail/40971337.html</w:t>
      </w:r>
    </w:p>
    <w:p>
      <w:r>
        <w:t>更多相关图书推荐：https://www.jiaokey.com</w:t>
      </w:r>
    </w:p>
    <w:p>
      <w:r>
        <w:t xml:space="preserve"> Erminia Irace 其他作品：https://www.jiaokey.com/tag/ Erminia Irace.html</w:t>
      </w:r>
    </w:p>
    <w:p>
      <w:r>
        <w:t>Edizioni Era nuova 出版图书：https://www.jiaokey.com/tag/Edizioni Era nuova.html</w:t>
      </w:r>
    </w:p>
    <w:p>
      <w:r>
        <w:t>关键词搜索：https://www.jiaokey.com/tag/Francesco Guardabassi e il suo processo (1833-1835).html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