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chiesa e il convento di santa Chiara: committenza artistica</w:t>
      </w:r>
    </w:p>
    <w:p>
      <w:r>
        <w:rPr>
          <w:rFonts w:ascii="宋体" w:hAnsi="宋体" w:eastAsia="宋体"/>
          <w:sz w:val="24"/>
        </w:rPr>
        <w:t xml:space="preserve"> ed Elisabetta Scirocco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chiesa e il convento di santa Chiara: committenza artistica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 Elisabetta Scirocco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Laveglia &amp; Carlone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本书出售、求购地址：https://www.jiaokey.com/book/detail/40971335.html</w:t>
      </w:r>
    </w:p>
    <w:p>
      <w:r>
        <w:t>更多相关图书推荐：https://www.jiaokey.com</w:t>
      </w:r>
    </w:p>
    <w:p>
      <w:r>
        <w:t xml:space="preserve"> ed Elisabetta Scirocco 其他作品：https://www.jiaokey.com/tag/ ed Elisabetta Scirocco.html</w:t>
      </w:r>
    </w:p>
    <w:p>
      <w:r>
        <w:t>Laveglia &amp; Carlone 出版图书：https://www.jiaokey.com/tag/Laveglia &amp; Carlone.html</w:t>
      </w:r>
    </w:p>
    <w:p>
      <w:r>
        <w:t>关键词搜索：https://www.jiaokey.com/tag/La chiesa e il convento di santa Chiara: committenza artistica.html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