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Lettura della poesia di Vittorio Sereni</w:t>
      </w:r>
    </w:p>
    <w:p>
      <w:r>
        <w:rPr>
          <w:rFonts w:ascii="宋体" w:hAnsi="宋体" w:eastAsia="宋体"/>
          <w:sz w:val="24"/>
        </w:rPr>
        <w:t>Edoardo Esposito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Lettura della poesia di Vittorio Sereni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Edoardo Esposito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Mimesis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本书出售、求购地址：https://www.jiaokey.com/book/detail/40971320.html</w:t>
      </w:r>
    </w:p>
    <w:p>
      <w:r>
        <w:t>更多相关图书推荐：https://www.jiaokey.com</w:t>
      </w:r>
    </w:p>
    <w:p>
      <w:r>
        <w:t>Edoardo Esposito 其他作品：https://www.jiaokey.com/tag/Edoardo Esposito.html</w:t>
      </w:r>
    </w:p>
    <w:p>
      <w:r>
        <w:t>Mimesis 出版图书：https://www.jiaokey.com/tag/Mimesis.html</w:t>
      </w:r>
    </w:p>
    <w:p>
      <w:r>
        <w:t>关键词搜索：https://www.jiaokey.com/tag/Lettura della poesia di Vittorio Sereni.html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