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Serenissima in scena: da Goldoni a Paolini</w:t>
      </w:r>
    </w:p>
    <w:p>
      <w:r>
        <w:rPr>
          <w:rFonts w:ascii="宋体" w:hAnsi="宋体" w:eastAsia="宋体"/>
          <w:sz w:val="24"/>
        </w:rPr>
        <w:t>Paolo Puppa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Serenissima in scena: da Goldoni a Paolini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Puppa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本书出售、求购地址：https://www.jiaokey.com/book/detail/40971291.html</w:t>
      </w:r>
    </w:p>
    <w:p>
      <w:r>
        <w:t>更多相关图书推荐：https://www.jiaokey.com</w:t>
      </w:r>
    </w:p>
    <w:p>
      <w:r>
        <w:t>Paolo Puppa 其他作品：https://www.jiaokey.com/tag/Paolo Puppa.html</w:t>
      </w:r>
    </w:p>
    <w:p>
      <w:r>
        <w:t>Edizioni ETS 出版图书：https://www.jiaokey.com/tag/Edizioni ETS.html</w:t>
      </w:r>
    </w:p>
    <w:p>
      <w:r>
        <w:t>关键词搜索：https://www.jiaokey.com/tag/La Serenissima in scena: da Goldoni a Paolini.html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