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Ordine di insurrezione: Aldo dice 26x1: la Liberazione compie 70 anni</w:t>
      </w:r>
    </w:p>
    <w:p>
      <w:r>
        <w:rPr>
          <w:rFonts w:ascii="宋体" w:hAnsi="宋体" w:eastAsia="宋体"/>
          <w:sz w:val="24"/>
        </w:rPr>
        <w:t xml:space="preserve"> Alberto Cavaglion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Ordine di insurrezione: Aldo dice 26x1: la Liberazione compie 70 anni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Alberto Cavaglion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Nerosubianco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本书出售、求购地址：https://www.jiaokey.com/book/detail/40971279.html</w:t>
      </w:r>
    </w:p>
    <w:p>
      <w:r>
        <w:t>更多相关图书推荐：https://www.jiaokey.com</w:t>
      </w:r>
    </w:p>
    <w:p>
      <w:r>
        <w:t xml:space="preserve"> Alberto Cavaglion 其他作品：https://www.jiaokey.com/tag/ Alberto Cavaglion.html</w:t>
      </w:r>
    </w:p>
    <w:p>
      <w:r>
        <w:t>Nerosubianco 出版图书：https://www.jiaokey.com/tag/Nerosubianco.html</w:t>
      </w:r>
    </w:p>
    <w:p>
      <w:r>
        <w:t>关键词搜索：https://www.jiaokey.com/tag/Ordine di insurrezione: Aldo dice 26x1: la Liberazione compie 70 anni.html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