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 suono estremo: una collezione di musica e antimusica</w:t>
      </w:r>
    </w:p>
    <w:p>
      <w:r>
        <w:rPr>
          <w:rFonts w:ascii="宋体" w:hAnsi="宋体" w:eastAsia="宋体"/>
          <w:sz w:val="24"/>
        </w:rPr>
        <w:t xml:space="preserve"> Gianluigi Mattietti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 suono estremo: una collezione di musica e antimusica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Gianluigi Mattietti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Aracne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本书出售、求购地址：https://www.jiaokey.com/book/detail/40971273.html</w:t>
      </w:r>
    </w:p>
    <w:p>
      <w:r>
        <w:t>更多相关图书推荐：https://www.jiaokey.com</w:t>
      </w:r>
    </w:p>
    <w:p>
      <w:r>
        <w:t xml:space="preserve"> Gianluigi Mattietti 其他作品：https://www.jiaokey.com/tag/ Gianluigi Mattietti.html</w:t>
      </w:r>
    </w:p>
    <w:p>
      <w:r>
        <w:t>Aracne 出版图书：https://www.jiaokey.com/tag/Aracne.html</w:t>
      </w:r>
    </w:p>
    <w:p>
      <w:r>
        <w:t>关键词搜索：https://www.jiaokey.com/tag/Del suono estremo: una collezione di musica e antimusica.html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