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Arte pubblica: artisti e spazio urbano in Italia e Stati Uniti</w:t>
      </w:r>
    </w:p>
    <w:p>
      <w:r>
        <w:rPr>
          <w:rFonts w:ascii="宋体" w:hAnsi="宋体" w:eastAsia="宋体"/>
          <w:sz w:val="24"/>
        </w:rPr>
        <w:t>Silvia Mazzucotelli Salice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Arte pubblica: artisti e spazio urbano in Italia e Stati Uniti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Silvia Mazzucotelli Salice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FrancoAngeli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本书出售、求购地址：https://www.jiaokey.com/book/detail/40971262.html</w:t>
      </w:r>
    </w:p>
    <w:p>
      <w:r>
        <w:t>更多相关图书推荐：https://www.jiaokey.com</w:t>
      </w:r>
    </w:p>
    <w:p>
      <w:r>
        <w:t>Silvia Mazzucotelli Salice 其他作品：https://www.jiaokey.com/tag/Silvia Mazzucotelli Salice.html</w:t>
      </w:r>
    </w:p>
    <w:p>
      <w:r>
        <w:t>FrancoAngeli 出版图书：https://www.jiaokey.com/tag/FrancoAngeli.html</w:t>
      </w:r>
    </w:p>
    <w:p>
      <w:r>
        <w:t>关键词搜索：https://www.jiaokey.com/tag/Arte pubblica: artisti e spazio urbano in Italia e Stati Uniti.html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