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fascio e la runa: studi e ricerche della SS Ahnenerbe in Italia</w:t>
      </w:r>
    </w:p>
    <w:p>
      <w:r>
        <w:rPr>
          <w:rFonts w:ascii="宋体" w:hAnsi="宋体" w:eastAsia="宋体"/>
          <w:sz w:val="24"/>
        </w:rPr>
        <w:t xml:space="preserve"> Giorgio Galli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fascio e la runa: studi e ricerche della SS Ahnenerbe in Italia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Giorgio Galli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Mursia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本书出售、求购地址：https://www.jiaokey.com/book/detail/40971259.html</w:t>
      </w:r>
    </w:p>
    <w:p>
      <w:r>
        <w:t>更多相关图书推荐：https://www.jiaokey.com</w:t>
      </w:r>
    </w:p>
    <w:p>
      <w:r>
        <w:t xml:space="preserve"> Giorgio Galli 其他作品：https://www.jiaokey.com/tag/ Giorgio Galli.html</w:t>
      </w:r>
    </w:p>
    <w:p>
      <w:r>
        <w:t>Mursia 出版图书：https://www.jiaokey.com/tag/Mursia.html</w:t>
      </w:r>
    </w:p>
    <w:p>
      <w:r>
        <w:t>关键词搜索：https://www.jiaokey.com/tag/Il fascio e la runa: studi e ricerche della SS Ahnenerbe in Italia.html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