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coast to coast: da New York a San Francisco in Greyhound attraverso quindici stati</w:t>
      </w:r>
    </w:p>
    <w:p>
      <w:r>
        <w:rPr>
          <w:rFonts w:ascii="宋体" w:hAnsi="宋体" w:eastAsia="宋体"/>
          <w:sz w:val="24"/>
        </w:rPr>
        <w:t>Mauro Buffa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coast to coast: da New York a San Francisco in Greyhound attraverso quindici stati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Buffa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Ediciclo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本书出售、求购地址：https://www.jiaokey.com/book/detail/40971239.html</w:t>
      </w:r>
    </w:p>
    <w:p>
      <w:r>
        <w:t>更多相关图书推荐：https://www.jiaokey.com</w:t>
      </w:r>
    </w:p>
    <w:p>
      <w:r>
        <w:t>Mauro Buffa 其他作品：https://www.jiaokey.com/tag/Mauro Buffa.html</w:t>
      </w:r>
    </w:p>
    <w:p>
      <w:r>
        <w:t>Ediciclo editore 出版图书：https://www.jiaokey.com/tag/Ediciclo editore.html</w:t>
      </w:r>
    </w:p>
    <w:p>
      <w:r>
        <w:t>关键词搜索：https://www.jiaokey.com/tag/USA coast to coast: da New York a San Francisco in Greyhound attraverso quindici stati.html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