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Ancestry: parentele elettroniche e lignaggi genetici</w:t>
      </w:r>
    </w:p>
    <w:p>
      <w:r>
        <w:rPr>
          <w:rFonts w:ascii="宋体" w:hAnsi="宋体" w:eastAsia="宋体"/>
          <w:sz w:val="24"/>
        </w:rPr>
        <w:t>Pier Giorgio Solinas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Ancestry: parentele elettroniche e lignaggi genetici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 Giorgio Solinas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Ed.it Editpress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本书出售、求购地址：https://www.jiaokey.com/book/detail/40971232.html</w:t>
      </w:r>
    </w:p>
    <w:p>
      <w:r>
        <w:t>更多相关图书推荐：https://www.jiaokey.com</w:t>
      </w:r>
    </w:p>
    <w:p>
      <w:r>
        <w:t>Pier Giorgio Solinas 其他作品：https://www.jiaokey.com/tag/Pier Giorgio Solinas.html</w:t>
      </w:r>
    </w:p>
    <w:p>
      <w:r>
        <w:t>Ed.it Editpress 出版图书：https://www.jiaokey.com/tag/Ed.it Editpress.html</w:t>
      </w:r>
    </w:p>
    <w:p>
      <w:r>
        <w:t>关键词搜索：https://www.jiaokey.com/tag/Ancestry: parentele elettroniche e lignaggi genetici.html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