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Questa nostra Italia: Luoghi del cuore e della memoria</w:t>
      </w:r>
    </w:p>
    <w:p>
      <w:r>
        <w:rPr>
          <w:rFonts w:ascii="宋体" w:hAnsi="宋体" w:eastAsia="宋体"/>
          <w:sz w:val="24"/>
        </w:rPr>
        <w:t>Corrado Augias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Questa nostra Italia: Luoghi del cuore e della memoria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Corrado Augias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Einaudi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本书出售、求购地址：https://www.jiaokey.com/book/detail/40971225.html</w:t>
      </w:r>
    </w:p>
    <w:p>
      <w:r>
        <w:t>更多相关图书推荐：https://www.jiaokey.com</w:t>
      </w:r>
    </w:p>
    <w:p>
      <w:r>
        <w:t>Corrado Augias 其他作品：https://www.jiaokey.com/tag/Corrado Augias.html</w:t>
      </w:r>
    </w:p>
    <w:p>
      <w:r>
        <w:t>Einaudi 出版图书：https://www.jiaokey.com/tag/Einaudi.html</w:t>
      </w:r>
    </w:p>
    <w:p>
      <w:r>
        <w:t>关键词搜索：https://www.jiaokey.com/tag/Questa nostra Italia: Luoghi del cuore e della memoria.html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