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quarta sponda: dalla guerra di Libia alle rivolte arabe</w:t>
      </w:r>
    </w:p>
    <w:p>
      <w:r>
        <w:rPr>
          <w:rFonts w:ascii="宋体" w:hAnsi="宋体" w:eastAsia="宋体"/>
          <w:sz w:val="24"/>
        </w:rPr>
        <w:t>Sergio Romano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quarta sponda: dalla guerra di Libia alle rivolte arabe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Sergio Romano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Longanesi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本书出售、求购地址：https://www.jiaokey.com/book/detail/40971206.html</w:t>
      </w:r>
    </w:p>
    <w:p>
      <w:r>
        <w:t>更多相关图书推荐：https://www.jiaokey.com</w:t>
      </w:r>
    </w:p>
    <w:p>
      <w:r>
        <w:t>Sergio Romano 其他作品：https://www.jiaokey.com/tag/Sergio Romano.html</w:t>
      </w:r>
    </w:p>
    <w:p>
      <w:r>
        <w:t>Longanesi 出版图书：https://www.jiaokey.com/tag/Longanesi.html</w:t>
      </w:r>
    </w:p>
    <w:p>
      <w:r>
        <w:t>关键词搜索：https://www.jiaokey.com/tag/La quarta sponda: dalla guerra di Libia alle rivolte arabe.html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