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 architettura e immagine: raccolta di saggi sul concetto di involucro tra architettura</w:t>
      </w:r>
    </w:p>
    <w:p>
      <w:r>
        <w:rPr>
          <w:rFonts w:ascii="宋体" w:hAnsi="宋体" w:eastAsia="宋体"/>
          <w:sz w:val="24"/>
        </w:rPr>
        <w:t>Alessio Patalocco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 architettura e immagine: raccolta di saggi sul concetto di involucro tra architettura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Alessio Patalocco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ArcheoAres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本书出售、求购地址：https://www.jiaokey.com/book/detail/40971179.html</w:t>
      </w:r>
    </w:p>
    <w:p>
      <w:r>
        <w:t>更多相关图书推荐：https://www.jiaokey.com</w:t>
      </w:r>
    </w:p>
    <w:p>
      <w:r>
        <w:t>Alessio Patalocco 其他作品：https://www.jiaokey.com/tag/Alessio Patalocco.html</w:t>
      </w:r>
    </w:p>
    <w:p>
      <w:r>
        <w:t>Edizioni ArcheoAres 出版图书：https://www.jiaokey.com/tag/Edizioni ArcheoAres.html</w:t>
      </w:r>
    </w:p>
    <w:p>
      <w:r>
        <w:t>关键词搜索：https://www.jiaokey.com/tag/Tra architettura e immagine: raccolta di saggi sul concetto di involucro tra architettura.html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