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Quella maledetta guerra: a settanta anni dalla liberazione</w:t>
      </w:r>
    </w:p>
    <w:p>
      <w:r>
        <w:rPr>
          <w:rFonts w:ascii="宋体" w:hAnsi="宋体" w:eastAsia="宋体"/>
          <w:sz w:val="24"/>
        </w:rPr>
        <w:t>Ferdinando Turchetti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Quella maledetta guerra: a settanta anni dalla liberazione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Ferdinando Turchetti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Letizia editore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本书出售、求购地址：https://www.jiaokey.com/book/detail/40971161.html</w:t>
      </w:r>
    </w:p>
    <w:p>
      <w:r>
        <w:t>更多相关图书推荐：https://www.jiaokey.com</w:t>
      </w:r>
    </w:p>
    <w:p>
      <w:r>
        <w:t>Ferdinando Turchetti 其他作品：https://www.jiaokey.com/tag/Ferdinando Turchetti.html</w:t>
      </w:r>
    </w:p>
    <w:p>
      <w:r>
        <w:t>Letizia editore 出版图书：https://www.jiaokey.com/tag/Letizia editore.html</w:t>
      </w:r>
    </w:p>
    <w:p>
      <w:r>
        <w:t>关键词搜索：https://www.jiaokey.com/tag/Quella maledetta guerra: a settanta anni dalla liberazione.html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