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Alligator arrived with apples: a potluck alphabet feast</w:t>
      </w:r>
    </w:p>
    <w:p>
      <w:r>
        <w:rPr>
          <w:rFonts w:ascii="宋体" w:hAnsi="宋体" w:eastAsia="宋体"/>
          <w:sz w:val="24"/>
        </w:rPr>
        <w:t>Crescent Dragonwagon; pictures Jose Aruego &amp; Ariane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Alligator arrived with apples: a potluck alphabet feast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Crescent Dragonwagon; pictures Jose Aruego &amp; Ariane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本书出售、求购地址：https://www.jiaokey.com/book/detail/40971086.html</w:t>
      </w:r>
    </w:p>
    <w:p>
      <w:r>
        <w:t>更多相关图书推荐：https://www.jiaokey.com</w:t>
      </w:r>
    </w:p>
    <w:p>
      <w:r>
        <w:t>Crescent Dragonwagon; pictures Jose Aruego &amp; Ariane Dewey 其他作品：https://www.jiaokey.com/tag/Crescent Dragonwagon; pictures Jose Aruego &amp; Ariane Dewey.html</w:t>
      </w:r>
    </w:p>
    <w:p>
      <w:r>
        <w:t>Aladdin Books 出版图书：https://www.jiaokey.com/tag/Aladdin Books.html</w:t>
      </w:r>
    </w:p>
    <w:p>
      <w:r>
        <w:t>关键词搜索：https://www.jiaokey.com/tag/Alligator arrived with apples: a potluck alphabet feast.html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