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chick and the duckling</w:t>
      </w:r>
    </w:p>
    <w:p>
      <w:r>
        <w:rPr>
          <w:rFonts w:ascii="宋体" w:hAnsi="宋体" w:eastAsia="宋体"/>
          <w:sz w:val="24"/>
        </w:rPr>
        <w:t>the Russian of V Suteyev by Mirra Ginsburg; Jose Aruego &amp; Ariane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chick and the duckling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Russian of V Suteyev by Mirra Ginsburg; Jose Aruego &amp; Ariane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本书出售、求购地址：https://www.jiaokey.com/book/detail/40971060.html</w:t>
      </w:r>
    </w:p>
    <w:p>
      <w:r>
        <w:t>更多相关图书推荐：https://www.jiaokey.com</w:t>
      </w:r>
    </w:p>
    <w:p>
      <w:r>
        <w:t>the Russian of V Suteyev by Mirra Ginsburg; Jose Aruego &amp; Ariane De 其他作品：https://www.jiaokey.com/tag/the Russian of V Suteyev by Mirra Ginsburg; Jose Aruego &amp; Ariane De.html</w:t>
      </w:r>
    </w:p>
    <w:p>
      <w:r>
        <w:t>Aladdin Books 出版图书：https://www.jiaokey.com/tag/Aladdin Books.html</w:t>
      </w:r>
    </w:p>
    <w:p>
      <w:r>
        <w:t>关键词搜索：https://www.jiaokey.com/tag/The chick and the duckling.html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