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giant Golden Book of elves &amp; fairies: with assorted pixies</w:t>
      </w:r>
    </w:p>
    <w:p>
      <w:r>
        <w:rPr>
          <w:rFonts w:ascii="宋体" w:hAnsi="宋体" w:eastAsia="宋体"/>
          <w:sz w:val="24"/>
        </w:rPr>
        <w:t>Jane Werner; Garth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giant Golden Book of elves &amp; fairies: with assorted pixies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Werner; Garth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本书出售、求购地址：https://www.jiaokey.com/book/detail/40971049.html</w:t>
      </w:r>
    </w:p>
    <w:p>
      <w:r>
        <w:t>更多相关图书推荐：https://www.jiaokey.com</w:t>
      </w:r>
    </w:p>
    <w:p>
      <w:r>
        <w:t>Jane Werner; Garth Williams 其他作品：https://www.jiaokey.com/tag/Jane Werner; Garth Williams.html</w:t>
      </w:r>
    </w:p>
    <w:p>
      <w:r>
        <w:t>Golden Books 出版图书：https://www.jiaokey.com/tag/Golden Books.html</w:t>
      </w:r>
    </w:p>
    <w:p>
      <w:r>
        <w:t>关键词搜索：https://www.jiaokey.com/tag/The giant Golden Book of elves &amp; fairies: with assorted pixies.html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