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try to remember the first of Octember!</w:t>
      </w:r>
    </w:p>
    <w:p>
      <w:r>
        <w:rPr>
          <w:rFonts w:ascii="宋体" w:hAnsi="宋体" w:eastAsia="宋体"/>
          <w:sz w:val="24"/>
        </w:rPr>
        <w:t>Theo LeSieg; Arthur Cumings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try to remember the first of Octember!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LeSieg; Arthur Cumings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本书出售、求购地址：https://www.jiaokey.com/book/detail/40971040.html</w:t>
      </w:r>
    </w:p>
    <w:p>
      <w:r>
        <w:t>更多相关图书推荐：https://www.jiaokey.com</w:t>
      </w:r>
    </w:p>
    <w:p>
      <w:r>
        <w:t>Theo LeSieg; Arthur Cumings 其他作品：https://www.jiaokey.com/tag/Theo LeSieg; Arthur Cumings.html</w:t>
      </w:r>
    </w:p>
    <w:p>
      <w:r>
        <w:t>Beginner Books 出版图书：https://www.jiaokey.com/tag/Beginner Books.html</w:t>
      </w:r>
    </w:p>
    <w:p>
      <w:r>
        <w:t>关键词搜索：https://www.jiaokey.com/tag/Please try to remember the first of Octember!.html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