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the ivory charm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the ivory charm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本书出售、求购地址：https://www.jiaokey.com/book/detail/40971025.html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Grosset &amp; Dunlap 出版图书：https://www.jiaokey.com/tag/Grosset &amp; Dunlap.html</w:t>
      </w:r>
    </w:p>
    <w:p>
      <w:r>
        <w:t>关键词搜索：https://www.jiaokey.com/tag/The mystery of the ivory charm.html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