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Compost stew: an A to Z recipe for the earth</w:t>
      </w:r>
    </w:p>
    <w:p>
      <w:r>
        <w:rPr>
          <w:rFonts w:ascii="宋体" w:hAnsi="宋体" w:eastAsia="宋体"/>
          <w:sz w:val="24"/>
        </w:rPr>
        <w:t>Mary McKenna Siddals; Ashley 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Compost stew: an A to Z recipe for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McKenna Siddals; Ashley 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Tricycle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本书出售、求购地址：https://www.jiaokey.com/book/detail/40971005.html</w:t>
      </w:r>
    </w:p>
    <w:p>
      <w:r>
        <w:t>更多相关图书推荐：https://www.jiaokey.com</w:t>
      </w:r>
    </w:p>
    <w:p>
      <w:r>
        <w:t>Mary McKenna Siddals; Ashley Wolff 其他作品：https://www.jiaokey.com/tag/Mary McKenna Siddals; Ashley Wolff.html</w:t>
      </w:r>
    </w:p>
    <w:p>
      <w:r>
        <w:t>Tricycle Press 出版图书：https://www.jiaokey.com/tag/Tricycle Press.html</w:t>
      </w:r>
    </w:p>
    <w:p>
      <w:r>
        <w:t>关键词搜索：https://www.jiaokey.com/tag/Compost stew: an A to Z recipe for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