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Little golden book train stories.2014 ed</w:t>
      </w:r>
    </w:p>
    <w:p>
      <w:r>
        <w:rPr>
          <w:rFonts w:ascii="宋体" w:hAnsi="宋体" w:eastAsia="宋体"/>
          <w:sz w:val="24"/>
        </w:rPr>
        <w:t xml:space="preserve"> Marian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Little golden book train stories.2014 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Marian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Golden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本书出售、求购地址：https://www.jiaokey.com/book/detail/40970997.html</w:t>
      </w:r>
    </w:p>
    <w:p>
      <w:r>
        <w:t>更多相关图书推荐：https://www.jiaokey.com</w:t>
      </w:r>
    </w:p>
    <w:p>
      <w:r>
        <w:t xml:space="preserve"> Marian 其他作品：https://www.jiaokey.com/tag/ Marian.html</w:t>
      </w:r>
    </w:p>
    <w:p>
      <w:r>
        <w:t>Golden Book 出版图书：https://www.jiaokey.com/tag/Golden Book.html</w:t>
      </w:r>
    </w:p>
    <w:p>
      <w:r>
        <w:t>关键词搜索：https://www.jiaokey.com/tag/Little golden book train stories.2014 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