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Butterfly kisses</w:t>
      </w:r>
    </w:p>
    <w:p>
      <w:r>
        <w:rPr>
          <w:rFonts w:ascii="宋体" w:hAnsi="宋体" w:eastAsia="宋体"/>
          <w:sz w:val="24"/>
        </w:rPr>
        <w:t>Bob and Brooke Carlisle; Carolyn Ewing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Butterfly kisses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Bob and Brooke Carlisle; Carolyn Ewing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本书出售、求购地址：https://www.jiaokey.com/book/detail/40970987.html</w:t>
      </w:r>
    </w:p>
    <w:p>
      <w:r>
        <w:t>更多相关图书推荐：https://www.jiaokey.com</w:t>
      </w:r>
    </w:p>
    <w:p>
      <w:r>
        <w:t>Bob and Brooke Carlisle; Carolyn Ewing 其他作品：https://www.jiaokey.com/tag/Bob and Brooke Carlisle; Carolyn Ewing.html</w:t>
      </w:r>
    </w:p>
    <w:p>
      <w:r>
        <w:t>Golden Books 出版图书：https://www.jiaokey.com/tag/Golden Books.html</w:t>
      </w:r>
    </w:p>
    <w:p>
      <w:r>
        <w:t>关键词搜索：https://www.jiaokey.com/tag/Butterfly kisses.html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