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Patrick Norman McHennessy: the boy who was always late</w:t>
      </w:r>
    </w:p>
    <w:p>
      <w:r>
        <w:rPr>
          <w:rFonts w:ascii="宋体" w:hAnsi="宋体" w:eastAsia="宋体"/>
          <w:sz w:val="24"/>
        </w:rPr>
        <w:t>John Burningham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Patrick Norman McHennessy: the boy who was always late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Burningham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Red Fox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本书出售、求购地址：https://www.jiaokey.com/book/detail/40970970.html</w:t>
      </w:r>
    </w:p>
    <w:p>
      <w:r>
        <w:t>更多相关图书推荐：https://www.jiaokey.com</w:t>
      </w:r>
    </w:p>
    <w:p>
      <w:r>
        <w:t>John Burningham 其他作品：https://www.jiaokey.com/tag/John Burningham.html</w:t>
      </w:r>
    </w:p>
    <w:p>
      <w:r>
        <w:t>Red Fox 出版图书：https://www.jiaokey.com/tag/Red Fox.html</w:t>
      </w:r>
    </w:p>
    <w:p>
      <w:r>
        <w:t>关键词搜索：https://www.jiaokey.com/tag/John Patrick Norman McHennessy: the boy who was always late.html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