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Borka: the adventures of a goose with no feathers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Borka: the adventures of a goose with no feathers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Rex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本书出售、求购地址：https://www.jiaokey.com/book/detail/40970963.html</w:t>
      </w:r>
    </w:p>
    <w:p>
      <w:r>
        <w:t>更多相关图书推荐：https://www.jiaokey.com</w:t>
      </w:r>
    </w:p>
    <w:p>
      <w:r>
        <w:t>Rex Fox 出版图书：https://www.jiaokey.com/tag/Rex Fox.html</w:t>
      </w:r>
    </w:p>
    <w:p>
      <w:r>
        <w:t>关键词搜索：https://www.jiaokey.com/tag/Borka: the adventures of a goose with no feathers.html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