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Olivia and the rain dance</w:t>
      </w:r>
    </w:p>
    <w:p>
      <w:r>
        <w:rPr>
          <w:rFonts w:ascii="宋体" w:hAnsi="宋体" w:eastAsia="宋体"/>
          <w:sz w:val="24"/>
        </w:rPr>
        <w:t>Maggie Testa; Guy Wolek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Olivia and the rain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Testa; Guy Wolek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Spotlight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本书出售、求购地址：https://www.jiaokey.com/book/detail/40970957.html</w:t>
      </w:r>
    </w:p>
    <w:p>
      <w:r>
        <w:t>更多相关图书推荐：https://www.jiaokey.com</w:t>
      </w:r>
    </w:p>
    <w:p>
      <w:r>
        <w:t>Maggie Testa; Guy Wolek 其他作品：https://www.jiaokey.com/tag/Maggie Testa; Guy Wolek.html</w:t>
      </w:r>
    </w:p>
    <w:p>
      <w:r>
        <w:t>Simon Spotlight 出版图书：https://www.jiaokey.com/tag/Simon Spotlight.html</w:t>
      </w:r>
    </w:p>
    <w:p>
      <w:r>
        <w:t>关键词搜索：https://www.jiaokey.com/tag/Olivia and the rain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