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velveteen rabbit First Dragonfly edition</w:t>
      </w:r>
    </w:p>
    <w:p>
      <w:r>
        <w:rPr>
          <w:rFonts w:ascii="宋体" w:hAnsi="宋体" w:eastAsia="宋体"/>
          <w:sz w:val="24"/>
        </w:rPr>
        <w:t>Margery Williams; David Jorgensen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velveteen rabbit First Dragonfly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Margery Williams; David Jorgensen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Dragonfly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本书出售、求购地址：https://www.jiaokey.com/book/detail/40970921.html</w:t>
      </w:r>
    </w:p>
    <w:p>
      <w:r>
        <w:t>更多相关图书推荐：https://www.jiaokey.com</w:t>
      </w:r>
    </w:p>
    <w:p>
      <w:r>
        <w:t>Margery Williams; David Jorgensen 其他作品：https://www.jiaokey.com/tag/Margery Williams; David Jorgensen.html</w:t>
      </w:r>
    </w:p>
    <w:p>
      <w:r>
        <w:t>Dragonfly Books 出版图书：https://www.jiaokey.com/tag/Dragonfly Books.html</w:t>
      </w:r>
    </w:p>
    <w:p>
      <w:r>
        <w:t>关键词搜索：https://www.jiaokey.com/tag/The velveteen rabbit First Dragonfly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