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a cherry pie and see the U.S.A</w:t>
      </w:r>
    </w:p>
    <w:p>
      <w:r>
        <w:rPr>
          <w:rFonts w:ascii="宋体" w:hAnsi="宋体" w:eastAsia="宋体"/>
          <w:sz w:val="24"/>
        </w:rPr>
        <w:t>Marjorie Priceman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a cherry pie and see the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Priceman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本书出售、求购地址：https://www.jiaokey.com/book/detail/40970917.html</w:t>
      </w:r>
    </w:p>
    <w:p>
      <w:r>
        <w:t>更多相关图书推荐：https://www.jiaokey.com</w:t>
      </w:r>
    </w:p>
    <w:p>
      <w:r>
        <w:t>Marjorie Priceman 其他作品：https://www.jiaokey.com/tag/Marjorie Priceman.html</w:t>
      </w:r>
    </w:p>
    <w:p>
      <w:r>
        <w:t>Dragonfly Books 出版图书：https://www.jiaokey.com/tag/Dragonfly Books.html</w:t>
      </w:r>
    </w:p>
    <w:p>
      <w:r>
        <w:t>关键词搜索：https://www.jiaokey.com/tag/How to make a cherry pie and see the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