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Monster bugs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Monster bugs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本书出售、求购地址：https://www.jiaokey.com/book/detail/40970903.html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关键词搜索：https://www.jiaokey.com/tag/Monster bugs.html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