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wild things are.50th anniversary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wild things are.50th anniversary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本书出售、求购地址：https://www.jiaokey.com/book/detail/40970873.html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关键词搜索：https://www.jiaokey.com/tag/Where the wild things are.50th anniversary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