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Arthur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本书出售、求购地址：https://www.jiaokey.com/book/detail/40970811.html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关键词搜索：https://www.jiaokey.com/tag/King 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