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Wemberly worried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Wemberly worried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本书出售、求购地址：https://www.jiaokey.com/book/detail/40970783.html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关键词搜索：https://www.jiaokey.com/tag/Wemberly worried.html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