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Rumpelstiltskin</w:t>
      </w:r>
    </w:p>
    <w:p>
      <w:r>
        <w:rPr>
          <w:rFonts w:ascii="宋体" w:hAnsi="宋体" w:eastAsia="宋体"/>
          <w:sz w:val="24"/>
        </w:rPr>
        <w:t>retold &amp;Paul O.Zelinsky; from the German of the Brothers 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Rumpelstiltskin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retold &amp;Paul O.Zelinsky; from the German of the Brothers 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本书出售、求购地址：https://www.jiaokey.com/book/detail/40970745.html</w:t>
      </w:r>
    </w:p>
    <w:p>
      <w:r>
        <w:t>更多相关图书推荐：https://www.jiaokey.com</w:t>
      </w:r>
    </w:p>
    <w:p>
      <w:r>
        <w:t>retold &amp;Paul O.Zelinsky; from the German of the Brothers Grimm 其他作品：https://www.jiaokey.com/tag/retold &amp;Paul O.Zelinsky; from the German of the Brothers Grimm.html</w:t>
      </w:r>
    </w:p>
    <w:p>
      <w:r>
        <w:t>Puffin Books 出版图书：https://www.jiaokey.com/tag/Puffin Books.html</w:t>
      </w:r>
    </w:p>
    <w:p>
      <w:r>
        <w:t>关键词搜索：https://www.jiaokey.com/tag/Rumpelstiltskin.html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