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out for turtles!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out for turtles!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本书出售、求购地址：https://www.jiaokey.com/book/detail/40970733.html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关键词搜索：https://www.jiaokey.com/tag/Look out for turtles!.html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