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Volcanoes!: mountains of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Volcanoes!: mountains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本书出售、求购地址：https://www.jiaokey.com/book/detail/40970724.html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关键词搜索：https://www.jiaokey.com/tag/Volcanoes!: mountains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